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B144" w14:textId="7068BC7E" w:rsidR="00E52807" w:rsidRPr="00DD1EF2" w:rsidRDefault="00E52807" w:rsidP="00DD1EF2">
      <w:pPr>
        <w:jc w:val="center"/>
        <w:rPr>
          <w:rFonts w:ascii="標楷體" w:eastAsia="標楷體" w:hAnsi="標楷體"/>
          <w:sz w:val="32"/>
          <w:lang w:eastAsia="zh-TW"/>
        </w:rPr>
      </w:pPr>
      <w:r w:rsidRPr="00E86CDE">
        <w:rPr>
          <w:rFonts w:ascii="標楷體" w:eastAsia="標楷體" w:hAnsi="標楷體" w:hint="eastAsia"/>
          <w:sz w:val="32"/>
          <w:lang w:eastAsia="zh-TW"/>
        </w:rPr>
        <w:t xml:space="preserve">亞東科技大學 </w:t>
      </w:r>
      <w:r w:rsidRPr="00E86CDE">
        <w:rPr>
          <w:rFonts w:ascii="標楷體" w:eastAsia="標楷體" w:hAnsi="標楷體"/>
          <w:sz w:val="32"/>
          <w:lang w:eastAsia="zh-TW"/>
        </w:rPr>
        <w:t xml:space="preserve"> </w:t>
      </w:r>
      <w:r w:rsidR="00DD1EF2">
        <w:rPr>
          <w:rFonts w:ascii="標楷體" w:eastAsia="標楷體" w:hAnsi="標楷體"/>
          <w:sz w:val="32"/>
          <w:lang w:eastAsia="zh-TW"/>
        </w:rPr>
        <w:br/>
      </w:r>
      <w:r w:rsidR="00F74ADD">
        <w:rPr>
          <w:rFonts w:ascii="標楷體" w:eastAsia="標楷體" w:hAnsi="標楷體" w:hint="eastAsia"/>
          <w:sz w:val="32"/>
          <w:lang w:eastAsia="zh-TW"/>
        </w:rPr>
        <w:t>1</w:t>
      </w:r>
      <w:r w:rsidR="00F74ADD">
        <w:rPr>
          <w:rFonts w:ascii="標楷體" w:eastAsia="標楷體" w:hAnsi="標楷體"/>
          <w:sz w:val="32"/>
          <w:lang w:eastAsia="zh-TW"/>
        </w:rPr>
        <w:t>14</w:t>
      </w:r>
      <w:r w:rsidR="00F74ADD">
        <w:rPr>
          <w:rFonts w:ascii="標楷體" w:eastAsia="標楷體" w:hAnsi="標楷體" w:hint="eastAsia"/>
          <w:sz w:val="32"/>
          <w:lang w:eastAsia="zh-TW"/>
        </w:rPr>
        <w:t>學年第2學</w:t>
      </w:r>
      <w:r w:rsidR="00F74ADD">
        <w:rPr>
          <w:rFonts w:ascii="標楷體" w:eastAsia="標楷體" w:hAnsi="標楷體"/>
          <w:sz w:val="32"/>
          <w:lang w:eastAsia="zh-TW"/>
        </w:rPr>
        <w:t xml:space="preserve"> </w:t>
      </w:r>
      <w:r w:rsidRPr="00E86CDE">
        <w:rPr>
          <w:rFonts w:ascii="標楷體" w:eastAsia="標楷體" w:hAnsi="標楷體" w:hint="eastAsia"/>
          <w:sz w:val="32"/>
          <w:lang w:eastAsia="zh-TW"/>
        </w:rPr>
        <w:t>新生菁英獎學金</w:t>
      </w:r>
      <w:r w:rsidR="008A0E32">
        <w:rPr>
          <w:rFonts w:ascii="標楷體" w:eastAsia="標楷體" w:hAnsi="標楷體" w:hint="eastAsia"/>
          <w:sz w:val="32"/>
          <w:lang w:eastAsia="zh-TW"/>
        </w:rPr>
        <w:t>-</w:t>
      </w:r>
      <w:r w:rsidR="00145137" w:rsidRPr="00E86CDE">
        <w:rPr>
          <w:rFonts w:ascii="標楷體" w:eastAsia="標楷體" w:hAnsi="標楷體" w:hint="eastAsia"/>
          <w:sz w:val="32"/>
          <w:lang w:eastAsia="zh-TW"/>
        </w:rPr>
        <w:t>續領</w:t>
      </w:r>
      <w:r w:rsidRPr="00E86CDE">
        <w:rPr>
          <w:rFonts w:ascii="標楷體" w:eastAsia="標楷體" w:hAnsi="標楷體" w:hint="eastAsia"/>
          <w:sz w:val="32"/>
          <w:lang w:eastAsia="zh-TW"/>
        </w:rPr>
        <w:t>申請表</w:t>
      </w:r>
    </w:p>
    <w:p w14:paraId="1FFD3C45" w14:textId="77777777" w:rsidR="00E52807" w:rsidRPr="00631021" w:rsidRDefault="00E52807" w:rsidP="00E52807">
      <w:pPr>
        <w:rPr>
          <w:rFonts w:ascii="標楷體" w:eastAsia="標楷體" w:hAnsi="標楷體"/>
          <w:sz w:val="24"/>
          <w:lang w:eastAsia="zh-TW"/>
        </w:rPr>
      </w:pPr>
      <w:r w:rsidRPr="00631021">
        <w:rPr>
          <w:rFonts w:ascii="標楷體" w:eastAsia="標楷體" w:hAnsi="標楷體" w:hint="eastAsia"/>
          <w:sz w:val="24"/>
          <w:lang w:eastAsia="zh-TW"/>
        </w:rPr>
        <w:t>一、申請人基本資料：</w:t>
      </w:r>
      <w:r w:rsidR="00E033A1">
        <w:rPr>
          <w:rFonts w:ascii="標楷體" w:eastAsia="標楷體" w:hAnsi="標楷體" w:hint="eastAsia"/>
          <w:sz w:val="24"/>
          <w:lang w:eastAsia="zh-TW"/>
        </w:rPr>
        <w:t xml:space="preserve"> </w:t>
      </w:r>
      <w:r w:rsidR="00E033A1">
        <w:rPr>
          <w:rFonts w:ascii="標楷體" w:eastAsia="標楷體" w:hAnsi="標楷體"/>
          <w:sz w:val="24"/>
          <w:lang w:eastAsia="zh-TW"/>
        </w:rPr>
        <w:t xml:space="preserve">                                       </w:t>
      </w:r>
      <w:r w:rsidR="00E033A1">
        <w:rPr>
          <w:rFonts w:ascii="標楷體" w:eastAsia="標楷體" w:hAnsi="標楷體" w:hint="eastAsia"/>
          <w:sz w:val="24"/>
          <w:lang w:eastAsia="zh-TW"/>
        </w:rPr>
        <w:t xml:space="preserve">申請日期： </w:t>
      </w:r>
      <w:r w:rsidR="00E033A1">
        <w:rPr>
          <w:rFonts w:ascii="標楷體" w:eastAsia="標楷體" w:hAnsi="標楷體"/>
          <w:sz w:val="24"/>
          <w:lang w:eastAsia="zh-TW"/>
        </w:rPr>
        <w:t xml:space="preserve">   </w:t>
      </w:r>
      <w:r w:rsidR="00E033A1">
        <w:rPr>
          <w:rFonts w:ascii="標楷體" w:eastAsia="標楷體" w:hAnsi="標楷體" w:hint="eastAsia"/>
          <w:sz w:val="24"/>
          <w:lang w:eastAsia="zh-TW"/>
        </w:rPr>
        <w:t xml:space="preserve">年 </w:t>
      </w:r>
      <w:r w:rsidR="00E033A1">
        <w:rPr>
          <w:rFonts w:ascii="標楷體" w:eastAsia="標楷體" w:hAnsi="標楷體"/>
          <w:sz w:val="24"/>
          <w:lang w:eastAsia="zh-TW"/>
        </w:rPr>
        <w:t xml:space="preserve">   </w:t>
      </w:r>
      <w:r w:rsidR="00E033A1">
        <w:rPr>
          <w:rFonts w:ascii="標楷體" w:eastAsia="標楷體" w:hAnsi="標楷體" w:hint="eastAsia"/>
          <w:sz w:val="24"/>
          <w:lang w:eastAsia="zh-TW"/>
        </w:rPr>
        <w:t xml:space="preserve">月 </w:t>
      </w:r>
      <w:r w:rsidR="00E033A1">
        <w:rPr>
          <w:rFonts w:ascii="標楷體" w:eastAsia="標楷體" w:hAnsi="標楷體"/>
          <w:sz w:val="24"/>
          <w:lang w:eastAsia="zh-TW"/>
        </w:rPr>
        <w:t xml:space="preserve">   </w:t>
      </w:r>
      <w:r w:rsidR="00E033A1">
        <w:rPr>
          <w:rFonts w:ascii="標楷體" w:eastAsia="標楷體" w:hAnsi="標楷體" w:hint="eastAsia"/>
          <w:sz w:val="24"/>
          <w:lang w:eastAsia="zh-TW"/>
        </w:rPr>
        <w:t>日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894"/>
        <w:gridCol w:w="1981"/>
        <w:gridCol w:w="2032"/>
        <w:gridCol w:w="2168"/>
        <w:gridCol w:w="2715"/>
      </w:tblGrid>
      <w:tr w:rsidR="00384F3E" w:rsidRPr="00E86CDE" w14:paraId="6142F2BE" w14:textId="77777777" w:rsidTr="00384F3E">
        <w:trPr>
          <w:trHeight w:val="403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FDF03E" w14:textId="77777777" w:rsidR="00384F3E" w:rsidRPr="00631021" w:rsidRDefault="00384F3E" w:rsidP="00631021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31021">
              <w:rPr>
                <w:rFonts w:ascii="標楷體" w:eastAsia="標楷體" w:hAnsi="標楷體" w:hint="eastAsia"/>
                <w:sz w:val="24"/>
              </w:rPr>
              <w:t>姓名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ED531" w14:textId="135AC4BB" w:rsidR="00384F3E" w:rsidRPr="00631021" w:rsidRDefault="00384F3E" w:rsidP="00384F3E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31021">
              <w:rPr>
                <w:rFonts w:ascii="標楷體" w:eastAsia="標楷體" w:hAnsi="標楷體" w:hint="eastAsia"/>
                <w:sz w:val="24"/>
              </w:rPr>
              <w:t>學號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657CF" w14:textId="082A5F84" w:rsidR="00384F3E" w:rsidRPr="00631021" w:rsidRDefault="00384F3E" w:rsidP="00631021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系級班級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37F82" w14:textId="77777777" w:rsidR="00384F3E" w:rsidRPr="00631021" w:rsidRDefault="00384F3E" w:rsidP="00631021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31021">
              <w:rPr>
                <w:rFonts w:ascii="標楷體" w:eastAsia="標楷體" w:hAnsi="標楷體" w:hint="eastAsia"/>
                <w:sz w:val="24"/>
              </w:rPr>
              <w:t>聯絡電話</w:t>
            </w:r>
            <w:proofErr w:type="spellEnd"/>
            <w:r w:rsidRPr="00631021">
              <w:rPr>
                <w:rFonts w:ascii="標楷體" w:eastAsia="標楷體" w:hAnsi="標楷體" w:hint="eastAsia"/>
                <w:sz w:val="24"/>
                <w:lang w:eastAsia="zh-TW"/>
              </w:rPr>
              <w:t>(手機)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8F79DC" w14:textId="77777777" w:rsidR="00384F3E" w:rsidRPr="00631021" w:rsidRDefault="00384F3E" w:rsidP="00631021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第二聯絡方式(</w:t>
            </w:r>
            <w:r>
              <w:rPr>
                <w:rFonts w:ascii="標楷體" w:eastAsia="標楷體" w:hAnsi="標楷體"/>
                <w:sz w:val="24"/>
                <w:lang w:eastAsia="zh-TW"/>
              </w:rPr>
              <w:t>line/mail)</w:t>
            </w:r>
          </w:p>
        </w:tc>
      </w:tr>
      <w:tr w:rsidR="00384F3E" w:rsidRPr="00E86CDE" w14:paraId="1D6F2439" w14:textId="77777777" w:rsidTr="00384F3E">
        <w:trPr>
          <w:trHeight w:val="701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4CBF" w14:textId="77777777" w:rsidR="00384F3E" w:rsidRPr="00631021" w:rsidRDefault="00384F3E" w:rsidP="00631021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7339" w14:textId="77777777" w:rsidR="00384F3E" w:rsidRPr="00631021" w:rsidRDefault="00384F3E" w:rsidP="00384F3E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089" w14:textId="39A558B9" w:rsidR="00384F3E" w:rsidRPr="00631021" w:rsidRDefault="00384F3E" w:rsidP="00631021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3037" w14:textId="77777777" w:rsidR="00384F3E" w:rsidRPr="00631021" w:rsidRDefault="00384F3E" w:rsidP="00631021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7EFB" w14:textId="77777777" w:rsidR="00384F3E" w:rsidRPr="00631021" w:rsidRDefault="00384F3E" w:rsidP="00631021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4BCD6BA8" w14:textId="0823B95E" w:rsidR="00E52807" w:rsidRPr="00631021" w:rsidRDefault="00FB76B7" w:rsidP="00E52807">
      <w:pPr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br/>
      </w:r>
      <w:r w:rsidR="00E52807" w:rsidRPr="00631021">
        <w:rPr>
          <w:rFonts w:ascii="標楷體" w:eastAsia="標楷體" w:hAnsi="標楷體" w:hint="eastAsia"/>
          <w:sz w:val="24"/>
          <w:lang w:eastAsia="zh-TW"/>
        </w:rPr>
        <w:t>二、申請項目：</w:t>
      </w:r>
      <w:r w:rsidR="00E86CDE" w:rsidRPr="00631021">
        <w:rPr>
          <w:rFonts w:ascii="標楷體" w:eastAsia="標楷體" w:hAnsi="標楷體" w:hint="eastAsia"/>
          <w:sz w:val="24"/>
          <w:lang w:eastAsia="zh-TW"/>
        </w:rPr>
        <w:t>新生續領</w:t>
      </w:r>
      <w:r w:rsidR="00F74ADD">
        <w:rPr>
          <w:rFonts w:ascii="標楷體" w:eastAsia="標楷體" w:hAnsi="標楷體" w:hint="eastAsia"/>
          <w:sz w:val="24"/>
          <w:lang w:eastAsia="zh-TW"/>
        </w:rPr>
        <w:t>達標</w:t>
      </w:r>
    </w:p>
    <w:tbl>
      <w:tblPr>
        <w:tblStyle w:val="aff2"/>
        <w:tblW w:w="11074" w:type="dxa"/>
        <w:jc w:val="center"/>
        <w:tblLook w:val="04A0" w:firstRow="1" w:lastRow="0" w:firstColumn="1" w:lastColumn="0" w:noHBand="0" w:noVBand="1"/>
      </w:tblPr>
      <w:tblGrid>
        <w:gridCol w:w="2852"/>
        <w:gridCol w:w="2955"/>
        <w:gridCol w:w="3828"/>
        <w:gridCol w:w="1439"/>
      </w:tblGrid>
      <w:tr w:rsidR="0042005A" w:rsidRPr="00E86CDE" w14:paraId="32035987" w14:textId="1D54AF06" w:rsidTr="0042005A">
        <w:trPr>
          <w:trHeight w:val="636"/>
          <w:jc w:val="center"/>
        </w:trPr>
        <w:tc>
          <w:tcPr>
            <w:tcW w:w="2852" w:type="dxa"/>
            <w:shd w:val="clear" w:color="auto" w:fill="D9D9D9" w:themeFill="background1" w:themeFillShade="D9"/>
            <w:vAlign w:val="center"/>
            <w:hideMark/>
          </w:tcPr>
          <w:p w14:paraId="22A7FAC7" w14:textId="4871046B" w:rsidR="0042005A" w:rsidRPr="00631021" w:rsidRDefault="0042005A" w:rsidP="00631021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入學獲獎項目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214C699B" w14:textId="5DF72DDE" w:rsidR="0042005A" w:rsidRPr="00631021" w:rsidRDefault="0042005A" w:rsidP="00631021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續領申請</w:t>
            </w: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標準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B7C1376" w14:textId="3D0EB61C" w:rsidR="0042005A" w:rsidRPr="00631021" w:rsidRDefault="0042005A" w:rsidP="00631021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備註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54CB442F" w14:textId="754980DB" w:rsidR="0042005A" w:rsidRPr="00631021" w:rsidRDefault="0042005A" w:rsidP="0042005A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文件初審</w:t>
            </w:r>
          </w:p>
        </w:tc>
      </w:tr>
      <w:tr w:rsidR="0042005A" w:rsidRPr="00E86CDE" w14:paraId="3A84DCE2" w14:textId="61DDBD3B" w:rsidTr="0042005A">
        <w:trPr>
          <w:trHeight w:val="1107"/>
          <w:jc w:val="center"/>
        </w:trPr>
        <w:tc>
          <w:tcPr>
            <w:tcW w:w="2852" w:type="dxa"/>
            <w:vMerge w:val="restart"/>
            <w:vAlign w:val="center"/>
          </w:tcPr>
          <w:p w14:paraId="458E6AB5" w14:textId="77777777" w:rsidR="0042005A" w:rsidRPr="00631021" w:rsidRDefault="0042005A" w:rsidP="00966F34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□</w:t>
            </w:r>
            <w:r w:rsidRPr="00631021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菁英獎學金</w:t>
            </w:r>
            <w:r w:rsidRPr="00631021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  <w:r w:rsidRPr="00631021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一級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</w:p>
          <w:p w14:paraId="03A0735B" w14:textId="6C1F73E0" w:rsidR="0042005A" w:rsidRPr="00631021" w:rsidRDefault="0042005A" w:rsidP="00966F34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台科大、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北科大）</w:t>
            </w:r>
          </w:p>
          <w:p w14:paraId="0EF16403" w14:textId="77777777" w:rsidR="0042005A" w:rsidRDefault="0042005A" w:rsidP="00966F34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3D76161E" w14:textId="5950E1C0" w:rsidR="0042005A" w:rsidRPr="00631021" w:rsidRDefault="0042005A" w:rsidP="00966F34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1021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□</w:t>
            </w:r>
            <w:r w:rsidRPr="00631021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菁英獎學金</w:t>
            </w:r>
            <w:r w:rsidRPr="00631021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  <w:r w:rsidRPr="00631021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二級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</w:p>
          <w:p w14:paraId="763B4F3E" w14:textId="3E1F7699" w:rsidR="0042005A" w:rsidRPr="00631021" w:rsidRDefault="0042005A" w:rsidP="00966F34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北護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商、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高科、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中科、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雲科、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虎科、</w:t>
            </w:r>
            <w:r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□</w:t>
            </w:r>
            <w:r w:rsidRPr="0063102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勤益）</w:t>
            </w:r>
          </w:p>
        </w:tc>
        <w:tc>
          <w:tcPr>
            <w:tcW w:w="2955" w:type="dxa"/>
            <w:vAlign w:val="center"/>
          </w:tcPr>
          <w:p w14:paraId="4DF6D35A" w14:textId="1AB4F15C" w:rsidR="0042005A" w:rsidRPr="00631021" w:rsidRDefault="0042005A" w:rsidP="008827BB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完成</w:t>
            </w: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本學期</w:t>
            </w: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註冊</w:t>
            </w:r>
          </w:p>
        </w:tc>
        <w:tc>
          <w:tcPr>
            <w:tcW w:w="3828" w:type="dxa"/>
            <w:vAlign w:val="center"/>
          </w:tcPr>
          <w:p w14:paraId="111700C2" w14:textId="2A9C08C6" w:rsidR="0042005A" w:rsidRPr="00F74ADD" w:rsidRDefault="0042005A" w:rsidP="00F74ADD">
            <w:pPr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註冊繳費證明文件。</w:t>
            </w:r>
          </w:p>
        </w:tc>
        <w:tc>
          <w:tcPr>
            <w:tcW w:w="1439" w:type="dxa"/>
            <w:vAlign w:val="center"/>
          </w:tcPr>
          <w:p w14:paraId="02EABFE2" w14:textId="77777777" w:rsidR="0042005A" w:rsidRDefault="0042005A" w:rsidP="0042005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□通過</w:t>
            </w:r>
          </w:p>
          <w:p w14:paraId="12B17506" w14:textId="15B12C51" w:rsidR="0042005A" w:rsidRPr="00F74ADD" w:rsidRDefault="0042005A" w:rsidP="0042005A">
            <w:pPr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□未通過</w:t>
            </w:r>
          </w:p>
        </w:tc>
      </w:tr>
      <w:tr w:rsidR="0042005A" w:rsidRPr="00E86CDE" w14:paraId="66A768E4" w14:textId="020A1D49" w:rsidTr="0042005A">
        <w:trPr>
          <w:trHeight w:val="1676"/>
          <w:jc w:val="center"/>
        </w:trPr>
        <w:tc>
          <w:tcPr>
            <w:tcW w:w="2852" w:type="dxa"/>
            <w:vMerge/>
          </w:tcPr>
          <w:p w14:paraId="161A8BBE" w14:textId="77777777" w:rsidR="0042005A" w:rsidRPr="00631021" w:rsidRDefault="0042005A" w:rsidP="00967037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955" w:type="dxa"/>
            <w:vAlign w:val="center"/>
          </w:tcPr>
          <w:p w14:paraId="136FAFFF" w14:textId="2F9B5D9E" w:rsidR="0042005A" w:rsidRPr="00631021" w:rsidRDefault="0042005A" w:rsidP="008827BB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操行8</w:t>
            </w:r>
            <w:r>
              <w:rPr>
                <w:rFonts w:ascii="標楷體" w:eastAsia="標楷體" w:hAnsi="標楷體" w:cs="Segoe UI Symbol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分以上，學期班排前3</w:t>
            </w:r>
            <w:r>
              <w:rPr>
                <w:rFonts w:ascii="標楷體" w:eastAsia="標楷體" w:hAnsi="標楷體" w:cs="Segoe UI Symbol"/>
                <w:sz w:val="24"/>
                <w:lang w:eastAsia="zh-TW"/>
              </w:rPr>
              <w:t>0%</w:t>
            </w:r>
          </w:p>
        </w:tc>
        <w:tc>
          <w:tcPr>
            <w:tcW w:w="3828" w:type="dxa"/>
            <w:vAlign w:val="center"/>
          </w:tcPr>
          <w:p w14:paraId="2A324C57" w14:textId="74C9D463" w:rsidR="0042005A" w:rsidRPr="00F74ADD" w:rsidRDefault="0042005A" w:rsidP="00F74ADD">
            <w:pPr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proofErr w:type="gramStart"/>
            <w:r w:rsidRPr="00F74ADD">
              <w:rPr>
                <w:rFonts w:ascii="標楷體" w:eastAsia="標楷體" w:hAnsi="標楷體" w:cs="Segoe UI Symbol" w:hint="eastAsia"/>
                <w:sz w:val="24"/>
                <w:lang w:eastAsia="zh-TW"/>
              </w:rPr>
              <w:t>含班排</w:t>
            </w:r>
            <w:proofErr w:type="gramEnd"/>
            <w:r w:rsidRPr="00F74ADD">
              <w:rPr>
                <w:rFonts w:ascii="標楷體" w:eastAsia="標楷體" w:hAnsi="標楷體" w:cs="Segoe UI Symbol" w:hint="eastAsia"/>
                <w:sz w:val="24"/>
                <w:lang w:eastAsia="zh-TW"/>
              </w:rPr>
              <w:t>之成績單。</w:t>
            </w:r>
          </w:p>
        </w:tc>
        <w:tc>
          <w:tcPr>
            <w:tcW w:w="1439" w:type="dxa"/>
            <w:vAlign w:val="center"/>
          </w:tcPr>
          <w:p w14:paraId="72038319" w14:textId="77777777" w:rsidR="0042005A" w:rsidRDefault="0042005A" w:rsidP="0042005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□通過</w:t>
            </w:r>
          </w:p>
          <w:p w14:paraId="59121A1D" w14:textId="0BC94714" w:rsidR="0042005A" w:rsidRPr="00F74ADD" w:rsidRDefault="0042005A" w:rsidP="0042005A">
            <w:pPr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□未通過</w:t>
            </w:r>
          </w:p>
        </w:tc>
      </w:tr>
      <w:tr w:rsidR="0042005A" w:rsidRPr="00E86CDE" w14:paraId="3F17A351" w14:textId="306732E8" w:rsidTr="0042005A">
        <w:trPr>
          <w:trHeight w:val="1676"/>
          <w:jc w:val="center"/>
        </w:trPr>
        <w:tc>
          <w:tcPr>
            <w:tcW w:w="2852" w:type="dxa"/>
            <w:vMerge/>
          </w:tcPr>
          <w:p w14:paraId="2A5CA44F" w14:textId="77777777" w:rsidR="0042005A" w:rsidRPr="00631021" w:rsidRDefault="0042005A" w:rsidP="00967037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955" w:type="dxa"/>
            <w:vAlign w:val="center"/>
          </w:tcPr>
          <w:p w14:paraId="4D094A9C" w14:textId="66D51BBD" w:rsidR="0042005A" w:rsidRDefault="0042005A" w:rsidP="008827BB">
            <w:pPr>
              <w:jc w:val="both"/>
              <w:rPr>
                <w:rFonts w:ascii="標楷體" w:eastAsia="標楷體" w:hAnsi="標楷體" w:cs="Segoe UI Symbol"/>
                <w:sz w:val="24"/>
                <w:lang w:eastAsia="zh-TW"/>
              </w:rPr>
            </w:pP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於大三上學期前</w:t>
            </w: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：(擇</w:t>
            </w:r>
            <w:proofErr w:type="gramStart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)</w:t>
            </w:r>
          </w:p>
          <w:p w14:paraId="05F18456" w14:textId="68F49B2D" w:rsidR="0042005A" w:rsidRDefault="0042005A" w:rsidP="008827BB">
            <w:pPr>
              <w:jc w:val="both"/>
              <w:rPr>
                <w:rFonts w:ascii="標楷體" w:eastAsia="標楷體" w:hAnsi="標楷體" w:cs="Segoe UI Symbol"/>
                <w:sz w:val="24"/>
                <w:lang w:eastAsia="zh-TW"/>
              </w:rPr>
            </w:pP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Segoe UI Symbol"/>
                <w:sz w:val="24"/>
                <w:lang w:eastAsia="zh-TW"/>
              </w:rPr>
              <w:t>.</w:t>
            </w:r>
            <w:proofErr w:type="gramStart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多益成績</w:t>
            </w:r>
            <w:proofErr w:type="gramEnd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達5</w:t>
            </w:r>
            <w:r>
              <w:rPr>
                <w:rFonts w:ascii="標楷體" w:eastAsia="標楷體" w:hAnsi="標楷體" w:cs="Segoe UI Symbol"/>
                <w:sz w:val="24"/>
                <w:lang w:eastAsia="zh-TW"/>
              </w:rPr>
              <w:t>00</w:t>
            </w: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分</w:t>
            </w:r>
          </w:p>
          <w:p w14:paraId="3F183EFE" w14:textId="031B6A9B" w:rsidR="0042005A" w:rsidRDefault="0042005A" w:rsidP="008827BB">
            <w:pPr>
              <w:jc w:val="both"/>
              <w:rPr>
                <w:rFonts w:ascii="標楷體" w:eastAsia="標楷體" w:hAnsi="標楷體" w:cs="Segoe UI Symbol" w:hint="eastAsia"/>
                <w:sz w:val="24"/>
                <w:lang w:eastAsia="zh-TW"/>
              </w:rPr>
            </w:pP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2</w:t>
            </w:r>
            <w:r>
              <w:rPr>
                <w:rFonts w:ascii="標楷體" w:eastAsia="標楷體" w:hAnsi="標楷體" w:cs="Segoe UI Symbol"/>
                <w:sz w:val="24"/>
                <w:lang w:eastAsia="zh-TW"/>
              </w:rPr>
              <w:t>.</w:t>
            </w:r>
            <w:proofErr w:type="gramStart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或</w:t>
            </w:r>
            <w:r w:rsidRPr="00F74ADD">
              <w:rPr>
                <w:rFonts w:ascii="標楷體" w:eastAsia="標楷體" w:hAnsi="標楷體" w:cs="Segoe UI Symbol" w:hint="eastAsia"/>
                <w:sz w:val="24"/>
                <w:lang w:eastAsia="zh-TW"/>
              </w:rPr>
              <w:t>加修通</w:t>
            </w:r>
            <w:proofErr w:type="gramEnd"/>
            <w:r w:rsidRPr="00F74ADD">
              <w:rPr>
                <w:rFonts w:ascii="標楷體" w:eastAsia="標楷體" w:hAnsi="標楷體" w:cs="Segoe UI Symbol" w:hint="eastAsia"/>
                <w:sz w:val="24"/>
                <w:lang w:eastAsia="zh-TW"/>
              </w:rPr>
              <w:t>識教育中心開設之進階英語課程</w:t>
            </w:r>
          </w:p>
        </w:tc>
        <w:tc>
          <w:tcPr>
            <w:tcW w:w="3828" w:type="dxa"/>
            <w:vAlign w:val="center"/>
          </w:tcPr>
          <w:p w14:paraId="20357D61" w14:textId="49AAAF21" w:rsidR="0042005A" w:rsidRPr="002A0CBC" w:rsidRDefault="0042005A" w:rsidP="00F74AD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Segoe UI Symbol"/>
                <w:sz w:val="24"/>
                <w:lang w:eastAsia="zh-TW"/>
              </w:rPr>
              <w:t>.</w:t>
            </w:r>
            <w:proofErr w:type="gramStart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多益成績單</w:t>
            </w:r>
            <w:proofErr w:type="gramEnd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正本</w:t>
            </w:r>
            <w:r>
              <w:rPr>
                <w:rFonts w:ascii="標楷體" w:eastAsia="標楷體" w:hAnsi="標楷體" w:cs="Segoe UI Symbol"/>
                <w:sz w:val="24"/>
                <w:lang w:eastAsia="zh-TW"/>
              </w:rPr>
              <w:br/>
              <w:t>2.</w:t>
            </w:r>
            <w:proofErr w:type="gramStart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修習通識</w:t>
            </w:r>
            <w:proofErr w:type="gramEnd"/>
            <w:r>
              <w:rPr>
                <w:rFonts w:ascii="標楷體" w:eastAsia="標楷體" w:hAnsi="標楷體" w:cs="Segoe UI Symbol" w:hint="eastAsia"/>
                <w:sz w:val="24"/>
                <w:lang w:eastAsia="zh-TW"/>
              </w:rPr>
              <w:t>之進階英語課程修業課程證明</w:t>
            </w:r>
          </w:p>
        </w:tc>
        <w:tc>
          <w:tcPr>
            <w:tcW w:w="1439" w:type="dxa"/>
            <w:vAlign w:val="center"/>
          </w:tcPr>
          <w:p w14:paraId="43B87A72" w14:textId="77777777" w:rsidR="0042005A" w:rsidRDefault="0042005A" w:rsidP="0042005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□通過</w:t>
            </w:r>
          </w:p>
          <w:p w14:paraId="45805764" w14:textId="77777777" w:rsidR="0042005A" w:rsidRDefault="0042005A" w:rsidP="0042005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□未通過</w:t>
            </w:r>
          </w:p>
          <w:p w14:paraId="0218BC83" w14:textId="2CFD6467" w:rsidR="0042005A" w:rsidRPr="002A0CBC" w:rsidRDefault="0042005A" w:rsidP="0042005A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尚未檢附</w:t>
            </w:r>
          </w:p>
        </w:tc>
      </w:tr>
    </w:tbl>
    <w:p w14:paraId="5AEA1B2C" w14:textId="41CDD2FF" w:rsidR="00966F34" w:rsidRPr="00966F34" w:rsidRDefault="00E033A1" w:rsidP="00966F34">
      <w:pPr>
        <w:pStyle w:val="ae"/>
        <w:numPr>
          <w:ilvl w:val="0"/>
          <w:numId w:val="14"/>
        </w:numPr>
        <w:rPr>
          <w:rFonts w:ascii="標楷體" w:eastAsia="標楷體" w:hAnsi="標楷體"/>
          <w:sz w:val="24"/>
          <w:lang w:eastAsia="zh-TW"/>
        </w:rPr>
      </w:pPr>
      <w:r w:rsidRPr="00966F34">
        <w:rPr>
          <w:rFonts w:ascii="標楷體" w:eastAsia="標楷體" w:hAnsi="標楷體" w:hint="eastAsia"/>
          <w:sz w:val="24"/>
          <w:lang w:eastAsia="zh-TW"/>
        </w:rPr>
        <w:t>於入學</w:t>
      </w:r>
      <w:proofErr w:type="gramStart"/>
      <w:r w:rsidRPr="00966F34">
        <w:rPr>
          <w:rFonts w:ascii="標楷體" w:eastAsia="標楷體" w:hAnsi="標楷體" w:hint="eastAsia"/>
          <w:sz w:val="24"/>
          <w:lang w:eastAsia="zh-TW"/>
        </w:rPr>
        <w:t>後有休</w:t>
      </w:r>
      <w:proofErr w:type="gramEnd"/>
      <w:r w:rsidRPr="00966F34">
        <w:rPr>
          <w:rFonts w:ascii="標楷體" w:eastAsia="標楷體" w:hAnsi="標楷體" w:hint="eastAsia"/>
          <w:sz w:val="24"/>
          <w:lang w:eastAsia="zh-TW"/>
        </w:rPr>
        <w:t>、退學、保留入學或再復學者，取消資格</w:t>
      </w:r>
      <w:r w:rsidR="00966F34">
        <w:rPr>
          <w:rFonts w:ascii="標楷體" w:eastAsia="標楷體" w:hAnsi="標楷體" w:hint="eastAsia"/>
          <w:sz w:val="24"/>
          <w:lang w:eastAsia="zh-TW"/>
        </w:rPr>
        <w:t>且</w:t>
      </w:r>
      <w:r w:rsidRPr="00966F34">
        <w:rPr>
          <w:rFonts w:ascii="標楷體" w:eastAsia="標楷體" w:hAnsi="標楷體" w:hint="eastAsia"/>
          <w:sz w:val="24"/>
          <w:lang w:eastAsia="zh-TW"/>
        </w:rPr>
        <w:t xml:space="preserve">不予核發，各類入學獎學金僅能擇優領取。 </w:t>
      </w:r>
    </w:p>
    <w:p w14:paraId="1860C921" w14:textId="5D8AFC3A" w:rsidR="00966F34" w:rsidRPr="00966F34" w:rsidRDefault="00966F34" w:rsidP="00966F34">
      <w:pPr>
        <w:pStyle w:val="ae"/>
        <w:numPr>
          <w:ilvl w:val="0"/>
          <w:numId w:val="14"/>
        </w:num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菁英獎學金</w:t>
      </w:r>
      <w:proofErr w:type="gramStart"/>
      <w:r>
        <w:rPr>
          <w:rFonts w:ascii="標楷體" w:eastAsia="標楷體" w:hAnsi="標楷體" w:hint="eastAsia"/>
          <w:sz w:val="24"/>
          <w:lang w:eastAsia="zh-TW"/>
        </w:rPr>
        <w:t>採</w:t>
      </w:r>
      <w:proofErr w:type="gramEnd"/>
      <w:r>
        <w:rPr>
          <w:rFonts w:ascii="標楷體" w:eastAsia="標楷體" w:hAnsi="標楷體" w:hint="eastAsia"/>
          <w:sz w:val="24"/>
          <w:lang w:eastAsia="zh-TW"/>
        </w:rPr>
        <w:t>每學期審核後發放，</w:t>
      </w:r>
      <w:r w:rsidRPr="008A0E32">
        <w:rPr>
          <w:rFonts w:ascii="標楷體" w:eastAsia="標楷體" w:hAnsi="標楷體" w:hint="eastAsia"/>
          <w:b/>
          <w:bCs/>
          <w:sz w:val="24"/>
          <w:u w:val="single"/>
          <w:lang w:eastAsia="zh-TW"/>
        </w:rPr>
        <w:t>錯過申請日期或</w:t>
      </w:r>
      <w:r w:rsidR="00076EC0" w:rsidRPr="008A0E32">
        <w:rPr>
          <w:rFonts w:ascii="標楷體" w:eastAsia="標楷體" w:hAnsi="標楷體" w:hint="eastAsia"/>
          <w:b/>
          <w:bCs/>
          <w:sz w:val="24"/>
          <w:u w:val="single"/>
          <w:lang w:eastAsia="zh-TW"/>
        </w:rPr>
        <w:t>未於申請截止日前</w:t>
      </w:r>
      <w:r w:rsidRPr="008A0E32">
        <w:rPr>
          <w:rFonts w:ascii="標楷體" w:eastAsia="標楷體" w:hAnsi="標楷體" w:hint="eastAsia"/>
          <w:b/>
          <w:bCs/>
          <w:sz w:val="24"/>
          <w:u w:val="single"/>
          <w:lang w:eastAsia="zh-TW"/>
        </w:rPr>
        <w:t>取得證明</w:t>
      </w:r>
      <w:r w:rsidR="00076EC0" w:rsidRPr="008A0E32">
        <w:rPr>
          <w:rFonts w:ascii="標楷體" w:eastAsia="標楷體" w:hAnsi="標楷體" w:hint="eastAsia"/>
          <w:b/>
          <w:bCs/>
          <w:sz w:val="24"/>
          <w:u w:val="single"/>
          <w:lang w:eastAsia="zh-TW"/>
        </w:rPr>
        <w:t>者</w:t>
      </w:r>
      <w:r w:rsidRPr="008A0E32">
        <w:rPr>
          <w:rFonts w:ascii="標楷體" w:eastAsia="標楷體" w:hAnsi="標楷體" w:hint="eastAsia"/>
          <w:b/>
          <w:bCs/>
          <w:sz w:val="24"/>
          <w:u w:val="single"/>
          <w:lang w:eastAsia="zh-TW"/>
        </w:rPr>
        <w:t>，恕不受理</w:t>
      </w:r>
      <w:r>
        <w:rPr>
          <w:rFonts w:ascii="標楷體" w:eastAsia="標楷體" w:hAnsi="標楷體" w:hint="eastAsia"/>
          <w:sz w:val="24"/>
          <w:lang w:eastAsia="zh-TW"/>
        </w:rPr>
        <w:t>，該學期</w:t>
      </w:r>
      <w:r w:rsidR="006263CB">
        <w:rPr>
          <w:rFonts w:ascii="標楷體" w:eastAsia="標楷體" w:hAnsi="標楷體" w:hint="eastAsia"/>
          <w:sz w:val="24"/>
          <w:lang w:eastAsia="zh-TW"/>
        </w:rPr>
        <w:t>之</w:t>
      </w:r>
      <w:r>
        <w:rPr>
          <w:rFonts w:ascii="標楷體" w:eastAsia="標楷體" w:hAnsi="標楷體" w:hint="eastAsia"/>
          <w:sz w:val="24"/>
          <w:lang w:eastAsia="zh-TW"/>
        </w:rPr>
        <w:t>獎學金無法補發。</w:t>
      </w:r>
    </w:p>
    <w:p w14:paraId="513DA4FA" w14:textId="64CA09BC" w:rsidR="00076EC0" w:rsidRPr="00076EC0" w:rsidRDefault="00076EC0" w:rsidP="00966F34">
      <w:pPr>
        <w:pStyle w:val="ae"/>
        <w:numPr>
          <w:ilvl w:val="0"/>
          <w:numId w:val="14"/>
        </w:numPr>
        <w:rPr>
          <w:rFonts w:ascii="標楷體" w:eastAsia="標楷體" w:hAnsi="標楷體"/>
          <w:lang w:eastAsia="zh-TW"/>
        </w:rPr>
      </w:pPr>
      <w:r w:rsidRPr="00076EC0">
        <w:rPr>
          <w:rFonts w:ascii="標楷體" w:eastAsia="標楷體" w:hAnsi="標楷體" w:hint="eastAsia"/>
          <w:sz w:val="24"/>
          <w:lang w:eastAsia="zh-TW"/>
        </w:rPr>
        <w:t>獎學金獲獎人員，個人之資料</w:t>
      </w:r>
      <w:r w:rsidRPr="00076EC0">
        <w:rPr>
          <w:rFonts w:ascii="標楷體" w:eastAsia="標楷體" w:hAnsi="標楷體"/>
          <w:sz w:val="24"/>
          <w:lang w:eastAsia="zh-TW"/>
        </w:rPr>
        <w:t>(</w:t>
      </w:r>
      <w:r w:rsidRPr="00076EC0">
        <w:rPr>
          <w:rFonts w:ascii="標楷體" w:eastAsia="標楷體" w:hAnsi="標楷體" w:hint="eastAsia"/>
          <w:sz w:val="24"/>
          <w:lang w:eastAsia="zh-TW"/>
        </w:rPr>
        <w:t>姓名</w:t>
      </w:r>
      <w:r>
        <w:rPr>
          <w:rFonts w:ascii="標楷體" w:eastAsia="標楷體" w:hAnsi="標楷體" w:hint="eastAsia"/>
          <w:sz w:val="24"/>
          <w:lang w:eastAsia="zh-TW"/>
        </w:rPr>
        <w:t>、</w:t>
      </w:r>
      <w:r w:rsidRPr="00076EC0">
        <w:rPr>
          <w:rFonts w:ascii="標楷體" w:eastAsia="標楷體" w:hAnsi="標楷體" w:hint="eastAsia"/>
          <w:sz w:val="24"/>
          <w:lang w:eastAsia="zh-TW"/>
        </w:rPr>
        <w:t>學號</w:t>
      </w:r>
      <w:r>
        <w:rPr>
          <w:rFonts w:ascii="標楷體" w:eastAsia="標楷體" w:hAnsi="標楷體" w:hint="eastAsia"/>
          <w:sz w:val="24"/>
          <w:lang w:eastAsia="zh-TW"/>
        </w:rPr>
        <w:t>、</w:t>
      </w:r>
      <w:proofErr w:type="gramStart"/>
      <w:r>
        <w:rPr>
          <w:rFonts w:ascii="標楷體" w:eastAsia="標楷體" w:hAnsi="標楷體" w:hint="eastAsia"/>
          <w:sz w:val="24"/>
          <w:lang w:eastAsia="zh-TW"/>
        </w:rPr>
        <w:t>系班</w:t>
      </w:r>
      <w:proofErr w:type="gramEnd"/>
      <w:r w:rsidRPr="00076EC0">
        <w:rPr>
          <w:rFonts w:ascii="標楷體" w:eastAsia="標楷體" w:hAnsi="標楷體"/>
          <w:sz w:val="24"/>
          <w:lang w:eastAsia="zh-TW"/>
        </w:rPr>
        <w:t>)</w:t>
      </w:r>
      <w:r>
        <w:rPr>
          <w:rFonts w:ascii="標楷體" w:eastAsia="標楷體" w:hAnsi="標楷體" w:hint="eastAsia"/>
          <w:sz w:val="24"/>
          <w:lang w:eastAsia="zh-TW"/>
        </w:rPr>
        <w:t>會於學校</w:t>
      </w:r>
      <w:r w:rsidRPr="00076EC0">
        <w:rPr>
          <w:rFonts w:ascii="標楷體" w:eastAsia="標楷體" w:hAnsi="標楷體" w:hint="eastAsia"/>
          <w:sz w:val="24"/>
          <w:lang w:eastAsia="zh-TW"/>
        </w:rPr>
        <w:t>獎學金</w:t>
      </w:r>
      <w:r>
        <w:rPr>
          <w:rFonts w:ascii="標楷體" w:eastAsia="標楷體" w:hAnsi="標楷體" w:hint="eastAsia"/>
          <w:sz w:val="24"/>
          <w:lang w:eastAsia="zh-TW"/>
        </w:rPr>
        <w:t>網頁</w:t>
      </w:r>
      <w:r w:rsidRPr="00076EC0">
        <w:rPr>
          <w:rFonts w:ascii="標楷體" w:eastAsia="標楷體" w:hAnsi="標楷體" w:hint="eastAsia"/>
          <w:sz w:val="24"/>
          <w:lang w:eastAsia="zh-TW"/>
        </w:rPr>
        <w:t>公告。</w:t>
      </w:r>
    </w:p>
    <w:p w14:paraId="4DCAA623" w14:textId="7C084849" w:rsidR="006263CB" w:rsidRPr="006263CB" w:rsidRDefault="00145137" w:rsidP="00076EC0">
      <w:pPr>
        <w:pStyle w:val="ae"/>
        <w:numPr>
          <w:ilvl w:val="0"/>
          <w:numId w:val="14"/>
        </w:numPr>
        <w:rPr>
          <w:rFonts w:ascii="標楷體" w:eastAsia="標楷體" w:hAnsi="標楷體"/>
          <w:lang w:eastAsia="zh-TW"/>
        </w:rPr>
      </w:pPr>
      <w:proofErr w:type="gramStart"/>
      <w:r>
        <w:rPr>
          <w:rFonts w:ascii="標楷體" w:eastAsia="標楷體" w:hAnsi="標楷體" w:hint="eastAsia"/>
          <w:sz w:val="24"/>
          <w:lang w:eastAsia="zh-TW"/>
        </w:rPr>
        <w:t>所檢附</w:t>
      </w:r>
      <w:proofErr w:type="gramEnd"/>
      <w:r>
        <w:rPr>
          <w:rFonts w:ascii="標楷體" w:eastAsia="標楷體" w:hAnsi="標楷體" w:hint="eastAsia"/>
          <w:sz w:val="24"/>
          <w:lang w:eastAsia="zh-TW"/>
        </w:rPr>
        <w:t>文件</w:t>
      </w:r>
      <w:r w:rsidR="00966F34" w:rsidRPr="00966F34">
        <w:rPr>
          <w:rFonts w:ascii="標楷體" w:eastAsia="標楷體" w:hAnsi="標楷體" w:hint="eastAsia"/>
          <w:sz w:val="24"/>
          <w:lang w:eastAsia="zh-TW"/>
        </w:rPr>
        <w:t>確認上述資料</w:t>
      </w:r>
      <w:r w:rsidR="006263CB">
        <w:rPr>
          <w:rFonts w:ascii="標楷體" w:eastAsia="標楷體" w:hAnsi="標楷體" w:hint="eastAsia"/>
          <w:sz w:val="24"/>
          <w:lang w:eastAsia="zh-TW"/>
        </w:rPr>
        <w:t>均</w:t>
      </w:r>
      <w:r w:rsidR="00966F34" w:rsidRPr="00966F34">
        <w:rPr>
          <w:rFonts w:ascii="標楷體" w:eastAsia="標楷體" w:hAnsi="標楷體" w:hint="eastAsia"/>
          <w:sz w:val="24"/>
          <w:lang w:eastAsia="zh-TW"/>
        </w:rPr>
        <w:t>屬實</w:t>
      </w:r>
      <w:r w:rsidR="006263CB">
        <w:rPr>
          <w:rFonts w:ascii="標楷體" w:eastAsia="標楷體" w:hAnsi="標楷體" w:hint="eastAsia"/>
          <w:sz w:val="24"/>
          <w:lang w:eastAsia="zh-TW"/>
        </w:rPr>
        <w:t>，</w:t>
      </w:r>
      <w:r w:rsidR="006263CB" w:rsidRPr="00966F34">
        <w:rPr>
          <w:rFonts w:ascii="標楷體" w:eastAsia="標楷體" w:hAnsi="標楷體" w:hint="eastAsia"/>
          <w:sz w:val="24"/>
          <w:lang w:eastAsia="zh-TW"/>
        </w:rPr>
        <w:t>若有虛偽</w:t>
      </w:r>
      <w:r w:rsidR="006263CB">
        <w:rPr>
          <w:rFonts w:ascii="標楷體" w:eastAsia="標楷體" w:hAnsi="標楷體" w:hint="eastAsia"/>
          <w:sz w:val="24"/>
          <w:lang w:eastAsia="zh-TW"/>
        </w:rPr>
        <w:t>需</w:t>
      </w:r>
      <w:r w:rsidR="006263CB" w:rsidRPr="00966F34">
        <w:rPr>
          <w:rFonts w:ascii="標楷體" w:eastAsia="標楷體" w:hAnsi="標楷體" w:hint="eastAsia"/>
          <w:sz w:val="24"/>
          <w:lang w:eastAsia="zh-TW"/>
        </w:rPr>
        <w:t>負</w:t>
      </w:r>
      <w:r w:rsidR="006263CB">
        <w:rPr>
          <w:rFonts w:ascii="標楷體" w:eastAsia="標楷體" w:hAnsi="標楷體" w:hint="eastAsia"/>
          <w:sz w:val="24"/>
          <w:lang w:eastAsia="zh-TW"/>
        </w:rPr>
        <w:t>相關</w:t>
      </w:r>
      <w:r w:rsidR="006263CB" w:rsidRPr="00966F34">
        <w:rPr>
          <w:rFonts w:ascii="標楷體" w:eastAsia="標楷體" w:hAnsi="標楷體" w:hint="eastAsia"/>
          <w:sz w:val="24"/>
          <w:lang w:eastAsia="zh-TW"/>
        </w:rPr>
        <w:t>法律責任。</w:t>
      </w:r>
    </w:p>
    <w:p w14:paraId="1E5169F0" w14:textId="08DBB773" w:rsidR="00966F34" w:rsidRPr="00145137" w:rsidRDefault="006263CB" w:rsidP="00076EC0">
      <w:pPr>
        <w:pStyle w:val="ae"/>
        <w:numPr>
          <w:ilvl w:val="0"/>
          <w:numId w:val="14"/>
        </w:num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本人知悉並同意</w:t>
      </w:r>
      <w:r w:rsidRPr="006263CB">
        <w:rPr>
          <w:rFonts w:ascii="標楷體" w:eastAsia="標楷體" w:hAnsi="標楷體" w:hint="eastAsia"/>
          <w:sz w:val="24"/>
          <w:lang w:eastAsia="zh-TW"/>
        </w:rPr>
        <w:t>依據個資法</w:t>
      </w:r>
      <w:r>
        <w:rPr>
          <w:rFonts w:ascii="標楷體" w:eastAsia="標楷體" w:hAnsi="標楷體" w:hint="eastAsia"/>
          <w:sz w:val="24"/>
          <w:lang w:eastAsia="zh-TW"/>
        </w:rPr>
        <w:t>由學生事務處課外活動組集行</w:t>
      </w:r>
      <w:r w:rsidRPr="006263CB">
        <w:rPr>
          <w:rFonts w:ascii="標楷體" w:eastAsia="標楷體" w:hAnsi="標楷體" w:hint="eastAsia"/>
          <w:sz w:val="24"/>
          <w:lang w:eastAsia="zh-TW"/>
        </w:rPr>
        <w:t>蒐集、處理及利用您的個人資料</w:t>
      </w:r>
      <w:r>
        <w:rPr>
          <w:rFonts w:ascii="標楷體" w:eastAsia="標楷體" w:hAnsi="標楷體" w:hint="eastAsia"/>
          <w:sz w:val="24"/>
          <w:lang w:eastAsia="zh-TW"/>
        </w:rPr>
        <w:t>。</w:t>
      </w:r>
      <w:r w:rsidRPr="00145137">
        <w:rPr>
          <w:rFonts w:ascii="標楷體" w:eastAsia="標楷體" w:hAnsi="標楷體"/>
          <w:lang w:eastAsia="zh-TW"/>
        </w:rPr>
        <w:t xml:space="preserve"> </w:t>
      </w:r>
    </w:p>
    <w:p w14:paraId="194ED7B0" w14:textId="77777777" w:rsidR="00145137" w:rsidRPr="00076EC0" w:rsidRDefault="00145137" w:rsidP="00145137">
      <w:pPr>
        <w:pStyle w:val="ae"/>
        <w:ind w:left="360"/>
        <w:rPr>
          <w:rFonts w:ascii="標楷體" w:eastAsia="標楷體" w:hAnsi="標楷體"/>
          <w:lang w:eastAsia="zh-TW"/>
        </w:rPr>
      </w:pPr>
    </w:p>
    <w:p w14:paraId="4B4F988D" w14:textId="3BD0C207" w:rsidR="00E52807" w:rsidRDefault="00E033A1" w:rsidP="00076EC0">
      <w:pPr>
        <w:pStyle w:val="ae"/>
        <w:ind w:left="360"/>
        <w:rPr>
          <w:rFonts w:ascii="標楷體" w:eastAsia="標楷體" w:hAnsi="標楷體"/>
          <w:sz w:val="32"/>
          <w:szCs w:val="28"/>
          <w:lang w:eastAsia="zh-TW"/>
        </w:rPr>
      </w:pPr>
      <w:r w:rsidRPr="00076EC0">
        <w:rPr>
          <w:rFonts w:ascii="標楷體" w:eastAsia="標楷體" w:hAnsi="標楷體" w:hint="eastAsia"/>
          <w:sz w:val="32"/>
          <w:szCs w:val="28"/>
          <w:highlight w:val="lightGray"/>
          <w:lang w:eastAsia="zh-TW"/>
        </w:rPr>
        <w:t>申請人簽名：</w:t>
      </w:r>
    </w:p>
    <w:p w14:paraId="52B05F55" w14:textId="2D5EE609" w:rsidR="00FB76B7" w:rsidRPr="00FB76B7" w:rsidRDefault="00FB76B7" w:rsidP="00FB76B7">
      <w:pPr>
        <w:tabs>
          <w:tab w:val="left" w:pos="1530"/>
          <w:tab w:val="right" w:pos="10800"/>
        </w:tabs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ascii="新細明體" w:eastAsia="新細明體" w:hAnsi="新細明體"/>
          <w:lang w:eastAsia="zh-TW"/>
        </w:rPr>
        <w:t>202</w:t>
      </w:r>
      <w:r w:rsidR="00F74ADD">
        <w:rPr>
          <w:rFonts w:ascii="新細明體" w:eastAsia="新細明體" w:hAnsi="新細明體"/>
          <w:lang w:eastAsia="zh-TW"/>
        </w:rPr>
        <w:t>6</w:t>
      </w:r>
      <w:r>
        <w:rPr>
          <w:rFonts w:ascii="新細明體" w:eastAsia="新細明體" w:hAnsi="新細明體"/>
          <w:lang w:eastAsia="zh-TW"/>
        </w:rPr>
        <w:t>0</w:t>
      </w:r>
      <w:r w:rsidR="00F74ADD">
        <w:rPr>
          <w:rFonts w:ascii="新細明體" w:eastAsia="新細明體" w:hAnsi="新細明體"/>
          <w:lang w:eastAsia="zh-TW"/>
        </w:rPr>
        <w:t>1</w:t>
      </w:r>
      <w:r>
        <w:rPr>
          <w:rFonts w:ascii="新細明體" w:eastAsia="新細明體" w:hAnsi="新細明體" w:hint="eastAsia"/>
          <w:lang w:eastAsia="zh-TW"/>
        </w:rPr>
        <w:t>版</w:t>
      </w:r>
    </w:p>
    <w:sectPr w:rsidR="00FB76B7" w:rsidRPr="00FB76B7" w:rsidSect="00DD1EF2">
      <w:footerReference w:type="default" r:id="rId8"/>
      <w:pgSz w:w="12240" w:h="15840"/>
      <w:pgMar w:top="56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4504" w14:textId="77777777" w:rsidR="00FB76B7" w:rsidRDefault="00FB76B7" w:rsidP="00FB76B7">
      <w:pPr>
        <w:spacing w:after="0" w:line="240" w:lineRule="auto"/>
      </w:pPr>
      <w:r>
        <w:separator/>
      </w:r>
    </w:p>
  </w:endnote>
  <w:endnote w:type="continuationSeparator" w:id="0">
    <w:p w14:paraId="107C7ACD" w14:textId="77777777" w:rsidR="00FB76B7" w:rsidRDefault="00FB76B7" w:rsidP="00FB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C231" w14:textId="730E4117" w:rsidR="00FB76B7" w:rsidRPr="00FB76B7" w:rsidRDefault="00FB76B7" w:rsidP="00FB76B7">
    <w:pPr>
      <w:pStyle w:val="a7"/>
      <w:wordWrap w:val="0"/>
      <w:jc w:val="right"/>
      <w:rPr>
        <w:rFonts w:ascii="Times New Roman" w:hAnsi="Times New Roman" w:cs="Times New Roman"/>
      </w:rPr>
    </w:pPr>
    <w:r w:rsidRPr="00FB76B7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F782E" wp14:editId="2FCB394B">
              <wp:simplePos x="0" y="0"/>
              <wp:positionH relativeFrom="column">
                <wp:posOffset>9525</wp:posOffset>
              </wp:positionH>
              <wp:positionV relativeFrom="paragraph">
                <wp:posOffset>11430</wp:posOffset>
              </wp:positionV>
              <wp:extent cx="7010400" cy="9525"/>
              <wp:effectExtent l="0" t="0" r="19050" b="28575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31B1C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9pt" to="552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" strokecolor="black [3040]"/>
          </w:pict>
        </mc:Fallback>
      </mc:AlternateContent>
    </w:r>
    <w:r w:rsidRPr="00FB76B7">
      <w:rPr>
        <w:rFonts w:ascii="Times New Roman" w:eastAsia="新細明體" w:hAnsi="Times New Roman" w:cs="Times New Roman"/>
        <w:lang w:eastAsia="zh-TW"/>
      </w:rPr>
      <w:t xml:space="preserve">SA-2-20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E677" w14:textId="77777777" w:rsidR="00FB76B7" w:rsidRDefault="00FB76B7" w:rsidP="00FB76B7">
      <w:pPr>
        <w:spacing w:after="0" w:line="240" w:lineRule="auto"/>
      </w:pPr>
      <w:r>
        <w:separator/>
      </w:r>
    </w:p>
  </w:footnote>
  <w:footnote w:type="continuationSeparator" w:id="0">
    <w:p w14:paraId="4F9DDE34" w14:textId="77777777" w:rsidR="00FB76B7" w:rsidRDefault="00FB76B7" w:rsidP="00FB7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2F5397"/>
    <w:multiLevelType w:val="hybridMultilevel"/>
    <w:tmpl w:val="C8C4AE72"/>
    <w:lvl w:ilvl="0" w:tplc="4AC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104CB0"/>
    <w:multiLevelType w:val="hybridMultilevel"/>
    <w:tmpl w:val="9BE07B5C"/>
    <w:lvl w:ilvl="0" w:tplc="8B62A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337CB3"/>
    <w:multiLevelType w:val="hybridMultilevel"/>
    <w:tmpl w:val="68BA2EE4"/>
    <w:lvl w:ilvl="0" w:tplc="7F681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3C03C5"/>
    <w:multiLevelType w:val="hybridMultilevel"/>
    <w:tmpl w:val="9A82DA84"/>
    <w:lvl w:ilvl="0" w:tplc="7F263E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A12F4B"/>
    <w:multiLevelType w:val="hybridMultilevel"/>
    <w:tmpl w:val="95A0ADFC"/>
    <w:lvl w:ilvl="0" w:tplc="75EA0CE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EC0"/>
    <w:rsid w:val="00145137"/>
    <w:rsid w:val="0015074B"/>
    <w:rsid w:val="0029639D"/>
    <w:rsid w:val="002A0CBC"/>
    <w:rsid w:val="00326F90"/>
    <w:rsid w:val="0034720A"/>
    <w:rsid w:val="00384F3E"/>
    <w:rsid w:val="0042005A"/>
    <w:rsid w:val="00580676"/>
    <w:rsid w:val="00594E42"/>
    <w:rsid w:val="006263CB"/>
    <w:rsid w:val="00631021"/>
    <w:rsid w:val="008827BB"/>
    <w:rsid w:val="008A0E32"/>
    <w:rsid w:val="00966F34"/>
    <w:rsid w:val="00967037"/>
    <w:rsid w:val="009C265B"/>
    <w:rsid w:val="00A21E76"/>
    <w:rsid w:val="00A610C6"/>
    <w:rsid w:val="00A934C1"/>
    <w:rsid w:val="00AA1D8D"/>
    <w:rsid w:val="00B47730"/>
    <w:rsid w:val="00B567FA"/>
    <w:rsid w:val="00C95CA3"/>
    <w:rsid w:val="00CB0664"/>
    <w:rsid w:val="00DA7DEB"/>
    <w:rsid w:val="00DD1EF2"/>
    <w:rsid w:val="00DE6815"/>
    <w:rsid w:val="00E033A1"/>
    <w:rsid w:val="00E52807"/>
    <w:rsid w:val="00E86CDE"/>
    <w:rsid w:val="00F74ADD"/>
    <w:rsid w:val="00FA28EA"/>
    <w:rsid w:val="00FB76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B744AF"/>
  <w14:defaultImageDpi w14:val="300"/>
  <w15:docId w15:val="{2E6B71B6-FB15-472F-A92E-95CD4914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772AB9-717E-4898-8E70-AE6D3973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E500G9</cp:lastModifiedBy>
  <cp:revision>3</cp:revision>
  <cp:lastPrinted>2025-05-08T06:29:00Z</cp:lastPrinted>
  <dcterms:created xsi:type="dcterms:W3CDTF">2026-01-22T08:06:00Z</dcterms:created>
  <dcterms:modified xsi:type="dcterms:W3CDTF">2026-01-22T08:10:00Z</dcterms:modified>
  <cp:category/>
</cp:coreProperties>
</file>